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DD059" w14:textId="77777777" w:rsidR="00D05BD0" w:rsidRDefault="000D5A0E">
      <w:pPr>
        <w:pStyle w:val="Title"/>
      </w:pPr>
      <w:r>
        <w:t>LEAD Foundation Membership Application</w:t>
      </w:r>
    </w:p>
    <w:p w14:paraId="2C4ECFD5" w14:textId="77777777" w:rsidR="00D05BD0" w:rsidRDefault="000D5A0E">
      <w:r>
        <w:t>Leadership Excellence and Development Foundation (LEAD Foundation)</w:t>
      </w:r>
      <w:r>
        <w:br/>
        <w:t>Supporting the California Cadet Corps and Youth Leadership Development</w:t>
      </w:r>
    </w:p>
    <w:p w14:paraId="6687EEA0" w14:textId="77777777" w:rsidR="00D05BD0" w:rsidRDefault="000D5A0E">
      <w:r>
        <w:br/>
      </w:r>
      <w:r>
        <w:t>PAGE 1 – CONFIDENTIAL APPLICANT INFORMATION SHEET (REMOVE BEFORE COMMITTEE REVIEW)</w:t>
      </w:r>
      <w:r>
        <w:br/>
      </w:r>
      <w:r>
        <w:br/>
        <w:t>Application Number: __________</w:t>
      </w:r>
      <w:r>
        <w:br/>
        <w:t>Date Received: __________</w:t>
      </w:r>
      <w:r>
        <w:br/>
      </w:r>
      <w:r>
        <w:br/>
        <w:t>Applicant Information</w:t>
      </w:r>
      <w:r>
        <w:br/>
        <w:t>Full Name: ______________________________</w:t>
      </w:r>
      <w:r>
        <w:br/>
        <w:t>Address: ________________________________</w:t>
      </w:r>
      <w:r>
        <w:br/>
        <w:t>City/State/ZIP: __________________________</w:t>
      </w:r>
      <w:r>
        <w:br/>
        <w:t>Email: __________________________________</w:t>
      </w:r>
      <w:r>
        <w:br/>
        <w:t>Phone: __________________________________</w:t>
      </w:r>
      <w:r>
        <w:br/>
        <w:t>Employer: _______________________________</w:t>
      </w:r>
      <w:r>
        <w:br/>
        <w:t>Occupation/Title: ________________________</w:t>
      </w:r>
      <w:r>
        <w:br/>
      </w:r>
      <w:r>
        <w:br/>
        <w:t>California Cadet Corps Affiliation</w:t>
      </w:r>
      <w:r>
        <w:br/>
        <w:t>Status: ________</w:t>
      </w:r>
      <w:r>
        <w:t>_________________________</w:t>
      </w:r>
      <w:r>
        <w:br/>
        <w:t>Unit: ___________________________________</w:t>
      </w:r>
      <w:r>
        <w:br/>
        <w:t>Rank/Position: ___________________________</w:t>
      </w:r>
      <w:r>
        <w:br/>
        <w:t>Years Associated: ________________________</w:t>
      </w:r>
      <w:r>
        <w:br/>
      </w:r>
      <w:r>
        <w:br/>
        <w:t>Administrative Certification</w:t>
      </w:r>
      <w:r>
        <w:br/>
        <w:t>I understand this page will be separated prior to Membership Committee review.</w:t>
      </w:r>
      <w:r>
        <w:br/>
      </w:r>
      <w:r>
        <w:br/>
        <w:t>Signature: __________________ Date: ______</w:t>
      </w:r>
      <w:r>
        <w:br/>
      </w:r>
      <w:r>
        <w:br/>
        <w:t>FOOTER:</w:t>
      </w:r>
      <w:r>
        <w:br/>
        <w:t>Page 1 contains personally identifying information and shall be separated from the remainder of the membership application prior to Membership Committee review. The Membership Committee shall eval</w:t>
      </w:r>
      <w:r>
        <w:t>uate eligibility based solely upon objective criteria established by Foundation policy and without consideration of any protected classification under federal or California law.</w:t>
      </w:r>
      <w:r>
        <w:br/>
      </w:r>
      <w:r>
        <w:br/>
        <w:t>=== PAGE BREAK ===</w:t>
      </w:r>
      <w:r>
        <w:br/>
      </w:r>
      <w:r>
        <w:lastRenderedPageBreak/>
        <w:br/>
        <w:t>PAGE 2+ MEMBERSHIP ELIGIBILITY REVIEW PACKET</w:t>
      </w:r>
      <w:r>
        <w:br/>
      </w:r>
      <w:r>
        <w:br/>
        <w:t>Membership Instructions</w:t>
      </w:r>
      <w:r>
        <w:br/>
        <w:t>Complete all sections, sign all certifications, pay dues, and submit to LEAD Foundation. Membership is a privilege, not a right, and becomes effective only upon Board approval.</w:t>
      </w:r>
      <w:r>
        <w:br/>
      </w:r>
      <w:r>
        <w:br/>
        <w:t>Eligibility Verification</w:t>
      </w:r>
      <w:r>
        <w:br/>
        <w:t>1. Litigation/dispute involving LEAD Fou</w:t>
      </w:r>
      <w:r>
        <w:t>ndation, California Cadet Corps, or California Military Department? Yes/No. Explain.</w:t>
      </w:r>
      <w:r>
        <w:br/>
        <w:t>2. Subject of criminal, administrative, regulatory, military, employment, or organizational investigation? Yes/No. Explain.</w:t>
      </w:r>
      <w:r>
        <w:br/>
        <w:t>3. Subject to personnel action flag, suspension, debarment, or restriction? Yes/No. Explain.</w:t>
      </w:r>
      <w:r>
        <w:br/>
        <w:t>4. Previously removed or disciplined by a nonprofit, youth, military, or educational organization? Yes/No. Explain.</w:t>
      </w:r>
      <w:r>
        <w:br/>
        <w:t>5. Previously applied to LEAD Foundation? Yes/No. Explain.</w:t>
      </w:r>
      <w:r>
        <w:br/>
      </w:r>
      <w:r>
        <w:br/>
        <w:t xml:space="preserve">Skills, Talents, and Professional </w:t>
      </w:r>
      <w:r>
        <w:t>Expertise</w:t>
      </w:r>
      <w:r>
        <w:br/>
        <w:t>__________________________________________</w:t>
      </w:r>
      <w:r>
        <w:br/>
      </w:r>
      <w:r>
        <w:br/>
        <w:t>Statement of Purpose</w:t>
      </w:r>
      <w:r>
        <w:br/>
        <w:t>__________________________________________</w:t>
      </w:r>
      <w:r>
        <w:br/>
      </w:r>
      <w:r>
        <w:br/>
        <w:t>Conflict of Interest Disclosure</w:t>
      </w:r>
      <w:r>
        <w:br/>
        <w:t>Disclose any actual, potential, or perceived conflicts.</w:t>
      </w:r>
      <w:r>
        <w:br/>
      </w:r>
      <w:r>
        <w:br/>
        <w:t>Governance Integrity Certification</w:t>
      </w:r>
      <w:r>
        <w:br/>
        <w:t>[ ] I seek membership to support the charitable mission.</w:t>
      </w:r>
      <w:r>
        <w:br/>
        <w:t>[ ] I am not seeking membership primarily to influence elections, governance disputes, or organizational control.</w:t>
      </w:r>
      <w:r>
        <w:br/>
        <w:t>[ ] No person has promised me office, voting influence, or organizational authority in exchange fo</w:t>
      </w:r>
      <w:r>
        <w:t>r membership.</w:t>
      </w:r>
      <w:r>
        <w:br/>
      </w:r>
      <w:r>
        <w:br/>
        <w:t>Membership Participation Commitment</w:t>
      </w:r>
      <w:r>
        <w:br/>
        <w:t>I agree to actively participate in meetings, activities, fundraising, outreach, and maintain attendance necessary for voting and leadership eligibility.</w:t>
      </w:r>
      <w:r>
        <w:br/>
      </w:r>
      <w:r>
        <w:br/>
        <w:t>Membership Eligibility Acknowledgment</w:t>
      </w:r>
      <w:r>
        <w:br/>
        <w:t>[ ] 90 days in good standing required before voting.</w:t>
      </w:r>
      <w:r>
        <w:br/>
        <w:t>[ ] Current dues required.</w:t>
      </w:r>
      <w:r>
        <w:br/>
        <w:t>[ ] 50% attendance required during qualification period.</w:t>
      </w:r>
      <w:r>
        <w:br/>
        <w:t>[ ] 180 days in good standing required before serving as Director or Officer.</w:t>
      </w:r>
      <w:r>
        <w:br/>
        <w:t>[ ] Only members in good standing for 180 days may nom</w:t>
      </w:r>
      <w:r>
        <w:t>inate Director candidates.</w:t>
      </w:r>
      <w:r>
        <w:br/>
      </w:r>
      <w:r>
        <w:lastRenderedPageBreak/>
        <w:br/>
        <w:t>LEAD FOUNDATION MEMBERSHIP PLEDGE</w:t>
      </w:r>
      <w:r>
        <w:br/>
        <w:t>I pledge to support the Foundation mission, California Cadet Corps, youth development, ethical conduct, conflict disclosures, fundraising support, professionalism, and organizational reputation.</w:t>
      </w:r>
      <w:r>
        <w:br/>
      </w:r>
      <w:r>
        <w:br/>
        <w:t>Signature: __________________ Date: ______</w:t>
      </w:r>
      <w:r>
        <w:br/>
      </w:r>
      <w:r>
        <w:br/>
        <w:t>CONFIDENTIALITY AGREEMENT</w:t>
      </w:r>
      <w:r>
        <w:br/>
        <w:t>I understand that I may receive confidential, proprietary, sensitive, privileged, or non-public information regarding the LEAD Foundation, California Cadet Corps, cadets and their fami</w:t>
      </w:r>
      <w:r>
        <w:t>lies, donors, finances, membership records, personnel matters, board deliberations, strategic plans, legal matters, contracts, negotiations, and other non-public information.</w:t>
      </w:r>
      <w:r>
        <w:br/>
      </w:r>
      <w:r>
        <w:br/>
        <w:t>I agree that I will:</w:t>
      </w:r>
      <w:r>
        <w:br/>
        <w:t>1. Maintain confidentiality of non-public information.</w:t>
      </w:r>
      <w:r>
        <w:br/>
        <w:t>2. Not disclose confidential information without authorization.</w:t>
      </w:r>
      <w:r>
        <w:br/>
        <w:t>3. Use confidential information only for Foundation purposes.</w:t>
      </w:r>
      <w:r>
        <w:br/>
        <w:t>4. Safeguard electronic and paper records.</w:t>
      </w:r>
      <w:r>
        <w:br/>
        <w:t>5. Refrain from discussing confidential matters on social media.</w:t>
      </w:r>
      <w:r>
        <w:br/>
        <w:t>6. Continue protecting con</w:t>
      </w:r>
      <w:r>
        <w:t>fidential information after membership ends.</w:t>
      </w:r>
      <w:r>
        <w:br/>
      </w:r>
      <w:r>
        <w:br/>
        <w:t>I understand violations may result in discipline, termination of membership, legal action, or other remedies.</w:t>
      </w:r>
      <w:r>
        <w:br/>
      </w:r>
      <w:r>
        <w:br/>
        <w:t>Signature: __________________ Date: ______</w:t>
      </w:r>
      <w:r>
        <w:br/>
      </w:r>
      <w:r>
        <w:br/>
        <w:t>MEMBERSHIP RESPONSIBILITIES, LIABILITY, AND ACKNOWLEDGMENT</w:t>
      </w:r>
      <w:r>
        <w:br/>
        <w:t>I acknowledge and agree that:</w:t>
      </w:r>
      <w:r>
        <w:br/>
        <w:t>1. Membership is contingent upon Board approval.</w:t>
      </w:r>
      <w:r>
        <w:br/>
        <w:t>2. Dues do not guarantee membership.</w:t>
      </w:r>
      <w:r>
        <w:br/>
        <w:t>3. Membership may be suspended or terminated for policy violations.</w:t>
      </w:r>
      <w:r>
        <w:br/>
        <w:t>4. I am expected to support Foundation activities and the California</w:t>
      </w:r>
      <w:r>
        <w:t xml:space="preserve"> Cadet Corps.</w:t>
      </w:r>
      <w:r>
        <w:br/>
        <w:t>5. I will disclose actual, potential, and perceived conflicts of interest.</w:t>
      </w:r>
      <w:r>
        <w:br/>
        <w:t>6. Failure to disclose conflicts may result in discipline.</w:t>
      </w:r>
      <w:r>
        <w:br/>
        <w:t>7. I will support and protect the reputation of the LEAD Foundation.</w:t>
      </w:r>
      <w:r>
        <w:br/>
        <w:t>8. I may not bind, obligate, or represent the Foundation without written authorization.</w:t>
      </w:r>
      <w:r>
        <w:br/>
        <w:t>9. Members are responsible for their own actions and conduct.</w:t>
      </w:r>
      <w:r>
        <w:br/>
        <w:t>10. Indemnification protections applicable to directors and officers do not automatically extend to members.</w:t>
      </w:r>
      <w:r>
        <w:br/>
        <w:t>11. I may incur personal legal, fina</w:t>
      </w:r>
      <w:r>
        <w:t>ncial, reputational, or other liability arising from my actions.</w:t>
      </w:r>
      <w:r>
        <w:br/>
        <w:t>12. I voluntarily assume the responsibilities and risks associated with membership.</w:t>
      </w:r>
      <w:r>
        <w:br/>
      </w:r>
      <w:r>
        <w:lastRenderedPageBreak/>
        <w:br/>
        <w:t>Signature: __________________ Date: ______</w:t>
      </w:r>
      <w:r>
        <w:br/>
      </w:r>
      <w:r>
        <w:br/>
        <w:t>APPLICANT CERTIFICATION, REPRESENTATION, AND ACKNOWLEDGMENT</w:t>
      </w:r>
      <w:r>
        <w:br/>
        <w:t>Under penalty of perjury under the laws of California, I certify that all statements, disclosures, and information provided are true, correct, complete, and not misleading. I have not omitted any material fact affecting eligibility. I understand membership i</w:t>
      </w:r>
      <w:r>
        <w:t>s a privilege. I understand false statements or omissions may result in denial, suspension, or termination of membership. No person may guarantee membership, voting rights, office, election, appointment, or authority absent formal Board action.</w:t>
      </w:r>
      <w:r>
        <w:br/>
      </w:r>
      <w:r>
        <w:br/>
        <w:t>Applicant Signature: __________________</w:t>
      </w:r>
      <w:r>
        <w:br/>
        <w:t>Printed Name: ________________________</w:t>
      </w:r>
      <w:r>
        <w:br/>
        <w:t>Date: ________________________________</w:t>
      </w:r>
      <w:r>
        <w:br/>
      </w:r>
      <w:r>
        <w:br/>
        <w:t>FOR MEMBERSHIP COMMITTEE USE ONLY</w:t>
      </w:r>
      <w:r>
        <w:br/>
        <w:t>Application Number: __________</w:t>
      </w:r>
      <w:r>
        <w:br/>
        <w:t>Recommendation: Approve / Deny / More Information</w:t>
      </w:r>
      <w:r>
        <w:br/>
        <w:t>Comments: ______________________</w:t>
      </w:r>
      <w:r>
        <w:t>_____</w:t>
      </w:r>
      <w:r>
        <w:br/>
        <w:t>Chair Signature: ______________________</w:t>
      </w:r>
      <w:r>
        <w:br/>
      </w:r>
      <w:r>
        <w:br/>
        <w:t>FOR BOARD USE ONLY</w:t>
      </w:r>
      <w:r>
        <w:br/>
        <w:t>Board Action: Approve / Deny / Defer</w:t>
      </w:r>
      <w:r>
        <w:br/>
        <w:t>Votes For: ___ Against: ___ Abstain: ___</w:t>
      </w:r>
      <w:r>
        <w:br/>
        <w:t>Membership Effective Date: ____________</w:t>
      </w:r>
      <w:r>
        <w:br/>
        <w:t>Voting Eligibility Date: _______________</w:t>
      </w:r>
      <w:r>
        <w:br/>
        <w:t>Director/Officer Eligibility Date: ______</w:t>
      </w:r>
      <w:r>
        <w:br/>
        <w:t>Secretary Certification: _______________</w:t>
      </w:r>
      <w:r>
        <w:br/>
      </w:r>
    </w:p>
    <w:sectPr w:rsidR="00D05BD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16189358">
    <w:abstractNumId w:val="8"/>
  </w:num>
  <w:num w:numId="2" w16cid:durableId="1779065338">
    <w:abstractNumId w:val="6"/>
  </w:num>
  <w:num w:numId="3" w16cid:durableId="1410729386">
    <w:abstractNumId w:val="5"/>
  </w:num>
  <w:num w:numId="4" w16cid:durableId="278343441">
    <w:abstractNumId w:val="4"/>
  </w:num>
  <w:num w:numId="5" w16cid:durableId="1292713464">
    <w:abstractNumId w:val="7"/>
  </w:num>
  <w:num w:numId="6" w16cid:durableId="1528175983">
    <w:abstractNumId w:val="3"/>
  </w:num>
  <w:num w:numId="7" w16cid:durableId="2027518514">
    <w:abstractNumId w:val="2"/>
  </w:num>
  <w:num w:numId="8" w16cid:durableId="1688018549">
    <w:abstractNumId w:val="1"/>
  </w:num>
  <w:num w:numId="9" w16cid:durableId="1026174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6EAD"/>
    <w:rsid w:val="000D5A0E"/>
    <w:rsid w:val="0015074B"/>
    <w:rsid w:val="0029639D"/>
    <w:rsid w:val="002B67E4"/>
    <w:rsid w:val="00326F90"/>
    <w:rsid w:val="00AA1D8D"/>
    <w:rsid w:val="00B47730"/>
    <w:rsid w:val="00CB0664"/>
    <w:rsid w:val="00D05BD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C8CD30"/>
  <w14:defaultImageDpi w14:val="300"/>
  <w15:docId w15:val="{13B11195-3531-44BF-98F5-C23BF7F89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Smith, COL, CACC</dc:creator>
  <cp:keywords/>
  <dc:description>generated by python-docx</dc:description>
  <cp:lastModifiedBy>Michael Smith</cp:lastModifiedBy>
  <cp:revision>2</cp:revision>
  <dcterms:created xsi:type="dcterms:W3CDTF">2026-07-03T04:41:00Z</dcterms:created>
  <dcterms:modified xsi:type="dcterms:W3CDTF">2026-07-03T04:41:00Z</dcterms:modified>
  <cp:category/>
</cp:coreProperties>
</file>